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4905" w14:textId="13927E8B" w:rsidR="00B622C4" w:rsidRPr="00085CB9" w:rsidRDefault="00000000" w:rsidP="00085CB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085CB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pl-PL"/>
          <w14:ligatures w14:val="standardContextual"/>
        </w:rPr>
        <w:t xml:space="preserve">DEKLARACJA </w:t>
      </w:r>
      <w:r w:rsidR="00EA7BAF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pl-PL"/>
          <w14:ligatures w14:val="standardContextual"/>
        </w:rPr>
        <w:t xml:space="preserve"> UDZIAŁU W PRACACH</w:t>
      </w:r>
      <w:r w:rsidRPr="00085CB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pl-PL"/>
          <w14:ligatures w14:val="standardContextual"/>
        </w:rPr>
        <w:br/>
      </w:r>
      <w:r w:rsidR="00B622C4" w:rsidRPr="00085CB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Okrągłego Stołu </w:t>
      </w:r>
      <w:r w:rsidR="008233B3">
        <w:rPr>
          <w:rFonts w:ascii="Times New Roman" w:hAnsi="Times New Roman" w:cs="Times New Roman"/>
          <w:b/>
          <w:bCs/>
          <w:sz w:val="28"/>
          <w:szCs w:val="28"/>
          <w:lang w:val="pl-PL"/>
        </w:rPr>
        <w:t>ESG</w:t>
      </w:r>
      <w:r w:rsidR="00B622C4" w:rsidRPr="00085CB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(OS ESG)</w:t>
      </w:r>
    </w:p>
    <w:p w14:paraId="342FF628" w14:textId="131B7316" w:rsidR="00FD38F6" w:rsidRPr="00085CB9" w:rsidRDefault="00B622C4" w:rsidP="00085CB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085CB9">
        <w:rPr>
          <w:rFonts w:ascii="Times New Roman" w:hAnsi="Times New Roman" w:cs="Times New Roman"/>
          <w:i/>
          <w:iCs/>
          <w:sz w:val="28"/>
          <w:szCs w:val="28"/>
          <w:lang w:val="pl-PL"/>
        </w:rPr>
        <w:t>Wydanie z dnia: 2026-0</w:t>
      </w:r>
      <w:r w:rsidR="00F050B8">
        <w:rPr>
          <w:rFonts w:ascii="Times New Roman" w:hAnsi="Times New Roman" w:cs="Times New Roman"/>
          <w:i/>
          <w:iCs/>
          <w:sz w:val="28"/>
          <w:szCs w:val="28"/>
          <w:lang w:val="pl-PL"/>
        </w:rPr>
        <w:t>4</w:t>
      </w:r>
      <w:r w:rsidRPr="00085CB9">
        <w:rPr>
          <w:rFonts w:ascii="Times New Roman" w:hAnsi="Times New Roman" w:cs="Times New Roman"/>
          <w:i/>
          <w:iCs/>
          <w:sz w:val="28"/>
          <w:szCs w:val="28"/>
          <w:lang w:val="pl-PL"/>
        </w:rPr>
        <w:t>-</w:t>
      </w:r>
      <w:r w:rsidR="00AC3197">
        <w:rPr>
          <w:rFonts w:ascii="Times New Roman" w:hAnsi="Times New Roman" w:cs="Times New Roman"/>
          <w:i/>
          <w:iCs/>
          <w:sz w:val="28"/>
          <w:szCs w:val="28"/>
          <w:lang w:val="pl-PL"/>
        </w:rPr>
        <w:t>2</w:t>
      </w:r>
      <w:r w:rsidR="00D31512">
        <w:rPr>
          <w:rFonts w:ascii="Times New Roman" w:hAnsi="Times New Roman" w:cs="Times New Roman"/>
          <w:i/>
          <w:iCs/>
          <w:sz w:val="28"/>
          <w:szCs w:val="28"/>
          <w:lang w:val="pl-PL"/>
        </w:rPr>
        <w:t>2</w:t>
      </w:r>
    </w:p>
    <w:p w14:paraId="3FB334D4" w14:textId="22943F66" w:rsidR="00B622C4" w:rsidRPr="00085CB9" w:rsidRDefault="00B622C4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5CB9">
        <w:rPr>
          <w:rFonts w:ascii="Times New Roman" w:hAnsi="Times New Roman" w:cs="Times New Roman"/>
          <w:sz w:val="24"/>
          <w:szCs w:val="24"/>
          <w:lang w:val="pl-PL"/>
        </w:rPr>
        <w:t xml:space="preserve">Niniejszym deklaruję przystąpienie do inicjatywy Okrągłego Stołu </w:t>
      </w:r>
      <w:r w:rsidR="008233B3">
        <w:rPr>
          <w:rFonts w:ascii="Times New Roman" w:hAnsi="Times New Roman" w:cs="Times New Roman"/>
          <w:sz w:val="24"/>
          <w:szCs w:val="24"/>
          <w:lang w:val="pl-PL"/>
        </w:rPr>
        <w:t>ESG</w:t>
      </w:r>
      <w:r w:rsidRPr="00085CB9">
        <w:rPr>
          <w:rFonts w:ascii="Times New Roman" w:hAnsi="Times New Roman" w:cs="Times New Roman"/>
          <w:sz w:val="24"/>
          <w:szCs w:val="24"/>
          <w:lang w:val="pl-PL"/>
        </w:rPr>
        <w:t xml:space="preserve"> (OS ESG) oraz udział w pracach prowadzonych w jej ramach</w:t>
      </w:r>
      <w:r w:rsidR="003E0923">
        <w:rPr>
          <w:rFonts w:ascii="Times New Roman" w:hAnsi="Times New Roman" w:cs="Times New Roman"/>
          <w:sz w:val="24"/>
          <w:szCs w:val="24"/>
          <w:lang w:val="pl-PL"/>
        </w:rPr>
        <w:t xml:space="preserve">, tj. </w:t>
      </w:r>
      <w:r w:rsidRPr="00085CB9">
        <w:rPr>
          <w:rFonts w:ascii="Times New Roman" w:hAnsi="Times New Roman" w:cs="Times New Roman"/>
          <w:sz w:val="24"/>
          <w:szCs w:val="24"/>
          <w:lang w:val="pl-PL"/>
        </w:rPr>
        <w:t>udział w pracach OS ESG w ramach właściwych struktur inicjatywy, w szczególności w pracach sektorowych grup roboczych oraz w działaniach wspólnych prowadzonych na poziomie OS ESG.</w:t>
      </w:r>
    </w:p>
    <w:p w14:paraId="0BA4A427" w14:textId="39D8580B" w:rsidR="005B1F57" w:rsidRDefault="00B622C4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5CB9">
        <w:rPr>
          <w:rFonts w:ascii="Times New Roman" w:hAnsi="Times New Roman" w:cs="Times New Roman"/>
          <w:sz w:val="24"/>
          <w:szCs w:val="24"/>
          <w:lang w:val="pl-PL"/>
        </w:rPr>
        <w:t xml:space="preserve">Uczestnik może zrezygnować z udziału w OS ESG poprzez złożenie pisemnej informacji do Sekretariatu OS ESG. </w:t>
      </w:r>
      <w:r w:rsidRPr="005B1F57">
        <w:rPr>
          <w:rFonts w:ascii="Times New Roman" w:hAnsi="Times New Roman" w:cs="Times New Roman"/>
          <w:sz w:val="24"/>
          <w:szCs w:val="24"/>
          <w:lang w:val="pl-PL"/>
        </w:rPr>
        <w:t xml:space="preserve">Rezygnacja wywołuje skutek </w:t>
      </w:r>
      <w:r w:rsidR="008233B3" w:rsidRPr="005B1F57">
        <w:rPr>
          <w:rFonts w:ascii="Times New Roman" w:hAnsi="Times New Roman" w:cs="Times New Roman"/>
          <w:sz w:val="24"/>
          <w:szCs w:val="24"/>
          <w:lang w:val="pl-PL"/>
        </w:rPr>
        <w:t xml:space="preserve">na koniec </w:t>
      </w:r>
      <w:r w:rsidR="00C04F7A">
        <w:rPr>
          <w:rFonts w:ascii="Times New Roman" w:hAnsi="Times New Roman" w:cs="Times New Roman"/>
          <w:sz w:val="24"/>
          <w:szCs w:val="24"/>
          <w:lang w:val="pl-PL"/>
        </w:rPr>
        <w:t>miesiąca, w którym złożono informację.</w:t>
      </w:r>
    </w:p>
    <w:p w14:paraId="58ADEB52" w14:textId="77777777" w:rsidR="00C04F7A" w:rsidRDefault="00C04F7A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CA193DA" w14:textId="77777777" w:rsidR="00C04F7A" w:rsidRDefault="00C04F7A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E1C0DD6" w14:textId="0FF02ABF" w:rsidR="00FD38F6" w:rsidRPr="00085CB9" w:rsidRDefault="00000000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5CB9">
        <w:rPr>
          <w:rFonts w:ascii="Times New Roman" w:hAnsi="Times New Roman" w:cs="Times New Roman"/>
          <w:b/>
          <w:sz w:val="24"/>
          <w:szCs w:val="24"/>
          <w:lang w:val="pl-PL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B622C4" w:rsidRPr="00D31512" w14:paraId="11F6C61E" w14:textId="77777777" w:rsidTr="00085CB9">
        <w:trPr>
          <w:trHeight w:val="811"/>
        </w:trPr>
        <w:tc>
          <w:tcPr>
            <w:tcW w:w="2830" w:type="dxa"/>
            <w:vAlign w:val="center"/>
          </w:tcPr>
          <w:p w14:paraId="6CD59ADD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085CB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Pełna nazwa Spółki / Instytucji / Organizacji</w:t>
            </w:r>
          </w:p>
        </w:tc>
        <w:tc>
          <w:tcPr>
            <w:tcW w:w="7960" w:type="dxa"/>
          </w:tcPr>
          <w:p w14:paraId="59A2F0DE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AFF5F45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B622C4" w:rsidRPr="00085CB9" w14:paraId="36342068" w14:textId="77777777" w:rsidTr="00085CB9">
        <w:trPr>
          <w:trHeight w:val="809"/>
        </w:trPr>
        <w:tc>
          <w:tcPr>
            <w:tcW w:w="2830" w:type="dxa"/>
            <w:vAlign w:val="center"/>
          </w:tcPr>
          <w:p w14:paraId="431B1D87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085CB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Adres</w:t>
            </w:r>
          </w:p>
        </w:tc>
        <w:tc>
          <w:tcPr>
            <w:tcW w:w="7960" w:type="dxa"/>
          </w:tcPr>
          <w:p w14:paraId="02489977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B622C4" w:rsidRPr="00085CB9" w14:paraId="0EC3F7BC" w14:textId="77777777" w:rsidTr="00085CB9">
        <w:trPr>
          <w:trHeight w:val="268"/>
        </w:trPr>
        <w:tc>
          <w:tcPr>
            <w:tcW w:w="2830" w:type="dxa"/>
            <w:vAlign w:val="center"/>
          </w:tcPr>
          <w:p w14:paraId="08CBF5C7" w14:textId="136232C6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85CB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Imię i nazwisko przedstawiciela </w:t>
            </w:r>
          </w:p>
        </w:tc>
        <w:tc>
          <w:tcPr>
            <w:tcW w:w="7960" w:type="dxa"/>
          </w:tcPr>
          <w:p w14:paraId="13A07C0F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B622C4" w:rsidRPr="00085CB9" w14:paraId="3BE34AC4" w14:textId="77777777" w:rsidTr="00085CB9">
        <w:trPr>
          <w:trHeight w:val="476"/>
        </w:trPr>
        <w:tc>
          <w:tcPr>
            <w:tcW w:w="2830" w:type="dxa"/>
            <w:vAlign w:val="center"/>
          </w:tcPr>
          <w:p w14:paraId="0F03A830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85CB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7960" w:type="dxa"/>
          </w:tcPr>
          <w:p w14:paraId="1A57F874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B622C4" w:rsidRPr="00085CB9" w14:paraId="01706E91" w14:textId="77777777" w:rsidTr="00085CB9">
        <w:trPr>
          <w:trHeight w:val="554"/>
        </w:trPr>
        <w:tc>
          <w:tcPr>
            <w:tcW w:w="2830" w:type="dxa"/>
            <w:vAlign w:val="center"/>
          </w:tcPr>
          <w:p w14:paraId="19B805C4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085CB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7960" w:type="dxa"/>
          </w:tcPr>
          <w:p w14:paraId="43C1EB66" w14:textId="77777777" w:rsidR="00B622C4" w:rsidRPr="00085CB9" w:rsidRDefault="00B622C4" w:rsidP="00085C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18E11250" w14:textId="77777777" w:rsidR="00FD38F6" w:rsidRPr="00085CB9" w:rsidRDefault="00FD38F6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243110A" w14:textId="77777777" w:rsidR="00712F34" w:rsidRDefault="00712F34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1D281E7" w14:textId="77777777" w:rsidR="00C04F7A" w:rsidRDefault="00C04F7A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2B24D4F" w14:textId="77777777" w:rsidR="00C04F7A" w:rsidRDefault="00C04F7A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BF4FFA6" w14:textId="77777777" w:rsidR="00C04F7A" w:rsidRPr="00085CB9" w:rsidRDefault="00C04F7A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BA27B09" w14:textId="77777777" w:rsidR="00FD38F6" w:rsidRPr="00085CB9" w:rsidRDefault="00000000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5CB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…………………………………………………., dn. ………………………………………</w:t>
      </w:r>
    </w:p>
    <w:p w14:paraId="0335E11F" w14:textId="295ED4DA" w:rsidR="00B622C4" w:rsidRDefault="00000000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85CB9">
        <w:rPr>
          <w:rFonts w:ascii="Times New Roman" w:hAnsi="Times New Roman" w:cs="Times New Roman"/>
          <w:sz w:val="24"/>
          <w:szCs w:val="24"/>
          <w:lang w:val="pl-PL"/>
        </w:rPr>
        <w:t>Czytelny podpis osoby upoważnionej do podejmowania decyzji w imieniu Spółki / Instytucji / Organizacji zgodnie ze statutem Spółki / Instytucji / Organizacji lub udzielonym pełnomocnictwem</w:t>
      </w:r>
    </w:p>
    <w:p w14:paraId="641A894A" w14:textId="77777777" w:rsidR="00085CB9" w:rsidRPr="00085CB9" w:rsidRDefault="00085CB9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CEC0056" w14:textId="25B60FF4" w:rsidR="00FD38F6" w:rsidRPr="00085CB9" w:rsidRDefault="00FD38F6" w:rsidP="00085C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FD38F6" w:rsidRPr="00085CB9" w:rsidSect="00085CB9">
      <w:footerReference w:type="default" r:id="rId8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36F1" w14:textId="77777777" w:rsidR="00DF1F57" w:rsidRDefault="00DF1F57" w:rsidP="00B622C4">
      <w:pPr>
        <w:spacing w:after="0" w:line="240" w:lineRule="auto"/>
      </w:pPr>
      <w:r>
        <w:separator/>
      </w:r>
    </w:p>
  </w:endnote>
  <w:endnote w:type="continuationSeparator" w:id="0">
    <w:p w14:paraId="5A2EBB19" w14:textId="77777777" w:rsidR="00DF1F57" w:rsidRDefault="00DF1F57" w:rsidP="00B6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F1FE" w14:textId="7A5EFEB8" w:rsidR="00B622C4" w:rsidRDefault="00B622C4" w:rsidP="00B622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0F22" w14:textId="77777777" w:rsidR="00DF1F57" w:rsidRDefault="00DF1F57" w:rsidP="00B622C4">
      <w:pPr>
        <w:spacing w:after="0" w:line="240" w:lineRule="auto"/>
      </w:pPr>
      <w:r>
        <w:separator/>
      </w:r>
    </w:p>
  </w:footnote>
  <w:footnote w:type="continuationSeparator" w:id="0">
    <w:p w14:paraId="1E4B4621" w14:textId="77777777" w:rsidR="00DF1F57" w:rsidRDefault="00DF1F57" w:rsidP="00B62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5205876">
    <w:abstractNumId w:val="8"/>
  </w:num>
  <w:num w:numId="2" w16cid:durableId="386876393">
    <w:abstractNumId w:val="6"/>
  </w:num>
  <w:num w:numId="3" w16cid:durableId="689916494">
    <w:abstractNumId w:val="5"/>
  </w:num>
  <w:num w:numId="4" w16cid:durableId="882206822">
    <w:abstractNumId w:val="4"/>
  </w:num>
  <w:num w:numId="5" w16cid:durableId="2059434207">
    <w:abstractNumId w:val="7"/>
  </w:num>
  <w:num w:numId="6" w16cid:durableId="861750793">
    <w:abstractNumId w:val="3"/>
  </w:num>
  <w:num w:numId="7" w16cid:durableId="993609254">
    <w:abstractNumId w:val="2"/>
  </w:num>
  <w:num w:numId="8" w16cid:durableId="1367875733">
    <w:abstractNumId w:val="1"/>
  </w:num>
  <w:num w:numId="9" w16cid:durableId="166088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919"/>
    <w:rsid w:val="00054468"/>
    <w:rsid w:val="0006063C"/>
    <w:rsid w:val="000814BF"/>
    <w:rsid w:val="00085CB9"/>
    <w:rsid w:val="000F687B"/>
    <w:rsid w:val="00111249"/>
    <w:rsid w:val="0015074B"/>
    <w:rsid w:val="0018192D"/>
    <w:rsid w:val="00194C86"/>
    <w:rsid w:val="0029639D"/>
    <w:rsid w:val="002D6713"/>
    <w:rsid w:val="003256EC"/>
    <w:rsid w:val="00326F90"/>
    <w:rsid w:val="003E0923"/>
    <w:rsid w:val="004878DF"/>
    <w:rsid w:val="005504D2"/>
    <w:rsid w:val="005B1F57"/>
    <w:rsid w:val="005C7398"/>
    <w:rsid w:val="006243F4"/>
    <w:rsid w:val="006E4B6A"/>
    <w:rsid w:val="006F464E"/>
    <w:rsid w:val="00712F34"/>
    <w:rsid w:val="008233B3"/>
    <w:rsid w:val="008C014B"/>
    <w:rsid w:val="008F4D6C"/>
    <w:rsid w:val="00954A06"/>
    <w:rsid w:val="009A799F"/>
    <w:rsid w:val="00A0722D"/>
    <w:rsid w:val="00AA1D8D"/>
    <w:rsid w:val="00AC3197"/>
    <w:rsid w:val="00AE3007"/>
    <w:rsid w:val="00AE556A"/>
    <w:rsid w:val="00B47730"/>
    <w:rsid w:val="00B622C4"/>
    <w:rsid w:val="00BE3ED7"/>
    <w:rsid w:val="00BF287F"/>
    <w:rsid w:val="00C04F7A"/>
    <w:rsid w:val="00CB0664"/>
    <w:rsid w:val="00D31512"/>
    <w:rsid w:val="00DF1F57"/>
    <w:rsid w:val="00E3409B"/>
    <w:rsid w:val="00E71E40"/>
    <w:rsid w:val="00EA133B"/>
    <w:rsid w:val="00EA7BAF"/>
    <w:rsid w:val="00EC7FC7"/>
    <w:rsid w:val="00EF227E"/>
    <w:rsid w:val="00F050B8"/>
    <w:rsid w:val="00F37912"/>
    <w:rsid w:val="00F40818"/>
    <w:rsid w:val="00F73DA9"/>
    <w:rsid w:val="00FC693F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B9B69"/>
  <w14:defaultImageDpi w14:val="300"/>
  <w15:docId w15:val="{085C2F85-8AAE-4A4A-8C5E-4F43AD04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823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Hydzik</dc:creator>
  <cp:keywords/>
  <dc:description>generated by python-docx</dc:description>
  <cp:lastModifiedBy>Elwira Zdrodowska</cp:lastModifiedBy>
  <cp:revision>2</cp:revision>
  <dcterms:created xsi:type="dcterms:W3CDTF">2026-04-22T13:00:00Z</dcterms:created>
  <dcterms:modified xsi:type="dcterms:W3CDTF">2026-04-22T13:00:00Z</dcterms:modified>
  <cp:category/>
</cp:coreProperties>
</file>